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书名：轻松克服12项职场弱点</w:t>
      </w:r>
    </w:p>
    <w:p>
      <w:r>
        <w:t>作者：潘文捷编著</w:t>
      </w:r>
    </w:p>
    <w:p>
      <w:r>
        <w:t>出版社：北京：海潮出版社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轻松克服12项职场弱点 评论地址：https://www.jiaokey.com/book/detail/11368418.html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