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中国环境统计概要  2004</w:t>
      </w:r>
    </w:p>
    <w:p>
      <w:r>
        <w:rPr>
          <w:rFonts w:ascii="宋体" w:hAnsi="宋体" w:eastAsia="宋体"/>
          <w:sz w:val="24"/>
        </w:rPr>
        <w:t>马京奎，赵云城总编辑；国家统计局人口和社会科技统计司编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中国环境统计概要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马京奎，赵云城总编辑；国家统计局人口和社会科技统计司编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本书出售、求购地址：https://www.jiaokey.com/book/detail/11368346.html</w:t>
      </w:r>
    </w:p>
    <w:p>
      <w:r>
        <w:t>更多相关图书推荐：https://www.jiaokey.com</w:t>
      </w:r>
    </w:p>
    <w:p>
      <w:r>
        <w:t>马京奎，赵云城总编辑；国家统计局人口和社会科技统计司编 其他作品：https://www.jiaokey.com/tag/马京奎，赵云城总编辑；国家统计局人口和社会科技统计司编.html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关键词搜索：https://www.jiaokey.com/tag/中国环境统计概要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