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书名：食品工艺实验与检验技术</w:t>
      </w:r>
    </w:p>
    <w:p>
      <w:r>
        <w:t>作者：蔺毅峰主编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食品工艺实验与检验技术 评论地址：https://www.jiaokey.com/book/detail/11368335.html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