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书名：矿床学  第2篇  金属矿床</w:t>
      </w:r>
    </w:p>
    <w:p>
      <w:r>
        <w:t>作者：塔塔林诺夫，别杰赫琴原编；中央人民政府地质部编译出版室编</w:t>
      </w:r>
    </w:p>
    <w:p>
      <w:r>
        <w:t>出版社：新华书店</w:t>
      </w:r>
    </w:p>
    <w:p>
      <w:r>
        <w:t>出版日期：1953</w:t>
      </w:r>
    </w:p>
    <w:p>
      <w:r>
        <w:t>总页数：158</w:t>
      </w:r>
    </w:p>
    <w:p>
      <w:r>
        <w:t>更多请访问教客网: www.jiaokey.com</w:t>
      </w:r>
    </w:p>
    <w:p>
      <w:r>
        <w:t>矿床学  第2篇  金属矿床 评论地址：https://www.jiaokey.com/book/detail/11368318.html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