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书名：有关铜、镍、钴、镉、铋、金、银、铬和铀等的一些冶炼生产流程  油印本</w:t>
      </w:r>
    </w:p>
    <w:p>
      <w:r>
        <w:t>作者：有色冶金设计总院编</w:t>
      </w:r>
    </w:p>
    <w:p>
      <w:r>
        <w:t>出版社：有色冶金设计总院,1959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有关铜、镍、钴、镉、铋、金、银、铬和铀等的一些冶炼生产流程  油印本 评论地址：https://www.jiaokey.com/book/detail/11368308.html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