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书名：有色冶金原理  上</w:t>
      </w:r>
    </w:p>
    <w:p>
      <w:r>
        <w:t>作者：中南矿冶学院有色冶金系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有色冶金原理  上 评论地址：https://www.jiaokey.com/book/detail/11368295.html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