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书名：世界有色金属工业发展研究  澳大利亚有色金属工业</w:t>
      </w:r>
    </w:p>
    <w:p>
      <w:r>
        <w:t>作者：中国有色金属工业总公司技术经济研究院</w:t>
      </w:r>
    </w:p>
    <w:p>
      <w:r>
        <w:t>出版社：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世界有色金属工业发展研究  澳大利亚有色金属工业 评论地址：https://www.jiaokey.com/book/detail/11368294.html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