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书名：金属及合金分析方法</w:t>
      </w:r>
    </w:p>
    <w:p>
      <w:r>
        <w:t>作者：九零二厂第二研究室编</w:t>
      </w:r>
    </w:p>
    <w:p>
      <w:r>
        <w:t>出版社：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金属及合金分析方法 评论地址：https://www.jiaokey.com/book/detail/11368290.html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