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作者：中华人民共和国商业部科技局，中华人民共和国粮食部科技局编</w:t>
      </w:r>
    </w:p>
    <w:p>
      <w:r>
        <w:t>出版社：新兴图书公司</w:t>
      </w:r>
    </w:p>
    <w:p>
      <w:r>
        <w:t>出版日期：1980.07</w:t>
      </w:r>
    </w:p>
    <w:p>
      <w:r>
        <w:t>总页数：624</w:t>
      </w:r>
    </w:p>
    <w:p>
      <w:r>
        <w:t>更多请访问教客网: www.jiaokey.com</w:t>
      </w:r>
    </w:p>
    <w:p>
      <w:r>
        <w:t>仪器分析 评论地址：https://www.jiaokey.com/book/detail/11368287.html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