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书名：自热熔炼法：在重有色金属生产中运用</w:t>
      </w:r>
    </w:p>
    <w:p>
      <w:r>
        <w:t>作者：北京有色冶金设计研究总院</w:t>
      </w:r>
    </w:p>
    <w:p>
      <w:r>
        <w:t>出版社：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自热熔炼法：在重有色金属生产中运用 评论地址：https://www.jiaokey.com/book/detail/11368285.html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