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露天采矿学</w:t>
      </w:r>
    </w:p>
    <w:p>
      <w:r>
        <w:t>作者：北京矿业学院露天极矿教研组，阜新煤矿学院露天采矿教研组合编</w:t>
      </w:r>
    </w:p>
    <w:p>
      <w:r>
        <w:t>出版社：北京：中国工业出版社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高等学校教学用书  露天采矿学 评论地址：https://www.jiaokey.com/book/detail/11368283.html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