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书名：全国首届矿山技术经济学术讨论会  论文集</w:t>
      </w:r>
    </w:p>
    <w:p>
      <w:r>
        <w:t>作者:中国有色金属学会地质学术委员会，中国有色金属学会采矿学术委员会，中国有色金属学会选矿学术委员会</w:t>
      </w:r>
    </w:p>
    <w:p>
      <w:r>
        <w:t>出版社:</w:t>
      </w:r>
    </w:p>
    <w:p>
      <w:r>
        <w:t>出版日期：1987.10</w:t>
      </w:r>
    </w:p>
    <w:p>
      <w:r>
        <w:t>总页数：446</w:t>
      </w:r>
    </w:p>
    <w:p>
      <w:r>
        <w:t>更多请访问教客网:www.jiaokey.com</w:t>
      </w:r>
    </w:p>
    <w:p>
      <w:r>
        <w:t>全国首届矿山技术经济学术讨论会  论文集评论地址：https://www.jiaokey.com/book/detail/11368271.html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