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书名：苏州选矿学术讨论会论文集  纪念《国外金属矿选矿》杂志</w:t>
      </w:r>
    </w:p>
    <w:p>
      <w:r>
        <w:t>作者：国外金属矿选矿编辑部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苏州选矿学术讨论会论文集  纪念《国外金属矿选矿》杂志 评论地址：https://www.jiaokey.com/book/detail/11368269.html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