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书名：有色金属选矿情报  综合利用专辑</w:t>
      </w:r>
    </w:p>
    <w:p>
      <w:r>
        <w:t>作者：冶金部有色金属选矿情报网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有色金属选矿情报  综合利用专辑 评论地址：https://www.jiaokey.com/book/detail/11368265.html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