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书名：煤炭科学研究总院40年</w:t>
      </w:r>
    </w:p>
    <w:p>
      <w:r>
        <w:t>作者：煤炭科学研究总院编纂委员会编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煤炭科学研究总院40年 评论地址：https://www.jiaokey.com/book/detail/11368259.html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