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书名：矿石可选性研究方法</w:t>
      </w:r>
    </w:p>
    <w:p>
      <w:r>
        <w:t>作者：丘继存编</w:t>
      </w:r>
    </w:p>
    <w:p>
      <w:r>
        <w:t>出版社：东北工学院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矿石可选性研究方法 评论地址：https://www.jiaokey.com/book/detail/11368242.html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