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书名：中华人民共和国高等教育部  中南矿冶学院  浮选理论若干问题及浮选实践</w:t>
      </w:r>
    </w:p>
    <w:p>
      <w:r>
        <w:t>作者：В.М.阿拉什凯维奇编；罗荣昌译；潘梓良校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中华人民共和国高等教育部  中南矿冶学院  浮选理论若干问题及浮选实践 评论地址：https://www.jiaokey.com/book/detail/11368241.html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