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书名：溶浸采矿教程</w:t>
      </w:r>
    </w:p>
    <w:p>
      <w:r>
        <w:t>作者：（美）R·W巴特利特 樊庆恩 周展明 陈玉梅翻译；谢龙水审译</w:t>
      </w:r>
    </w:p>
    <w:p>
      <w:r>
        <w:t>出版社：《溶浸采矿教程》编译委员会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溶浸采矿教程 评论地址：https://www.jiaokey.com/book/detail/11368237.html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