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作者：喻家源主编</w:t>
      </w:r>
    </w:p>
    <w:p>
      <w:r>
        <w:t>出版社：湖北省黄石市安全技术协会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爆破工程 评论地址：https://www.jiaokey.com/book/detail/11368236.html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