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书名：金属矿床工业类型讲义  再版  第18章  锑</w:t>
      </w:r>
    </w:p>
    <w:p>
      <w:r>
        <w:t>作者：北京地质勘探学院，矿床教研室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金属矿床工业类型讲义  再版  第18章  锑 评论地址：https://www.jiaokey.com/book/detail/11368225.html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