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第5章  钛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金属矿床工业类型讲义  再版  第5章  钛 评论地址：https://www.jiaokey.com/book/detail/11368212.html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