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工艺矿物  美国工艺矿物学论文集  第2卷  译文专辑之一</w:t>
      </w:r>
    </w:p>
    <w:p>
      <w:r>
        <w:rPr>
          <w:rFonts w:ascii="宋体" w:hAnsi="宋体" w:eastAsia="宋体"/>
          <w:sz w:val="24"/>
        </w:rPr>
        <w:t>中国选矿科技情报网，《工艺矿物》编委会编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工艺矿物  美国工艺矿物学论文集  第2卷  译文专辑之一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中国选矿科技情报网，《工艺矿物》编委会编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有色金属总公司北京矿冶研究总院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本书出售、求购地址：https://www.jiaokey.com/book/detail/11368202.html</w:t>
      </w:r>
    </w:p>
    <w:p>
      <w:r>
        <w:t>更多相关图书推荐：https://www.jiaokey.com</w:t>
      </w:r>
    </w:p>
    <w:p>
      <w:r>
        <w:t>中国选矿科技情报网，《工艺矿物》编委会编 其他作品：https://www.jiaokey.com/tag/中国选矿科技情报网，《工艺矿物》编委会编.html</w:t>
      </w:r>
    </w:p>
    <w:p>
      <w:r>
        <w:t>有色金属总公司北京矿冶研究总院 出版图书：https://www.jiaokey.com/tag/有色金属总公司北京矿冶研究总院.html</w:t>
      </w:r>
    </w:p>
    <w:p>
      <w:r>
        <w:t>关键词搜索：https://www.jiaokey.com/tag/工艺矿物  美国工艺矿物学论文集  第2卷  译文专辑之一.html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