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书名：选矿手册  第2卷  第3分册  干式磨碎</w:t>
      </w:r>
    </w:p>
    <w:p>
      <w:r>
        <w:t>作者：（苏联）C.M.雅修克维奇教授编；A.F.塔加尔特主编；孙玉波译</w:t>
      </w:r>
    </w:p>
    <w:p>
      <w:r>
        <w:t>出版社：北京：冶金工业出版社</w:t>
      </w:r>
    </w:p>
    <w:p>
      <w:r>
        <w:t>出版日期：1959.11</w:t>
      </w:r>
    </w:p>
    <w:p>
      <w:r>
        <w:t>总页数：110</w:t>
      </w:r>
    </w:p>
    <w:p>
      <w:r>
        <w:t>更多请访问教客网: www.jiaokey.com</w:t>
      </w:r>
    </w:p>
    <w:p>
      <w:r>
        <w:t>选矿手册  第2卷  第3分册  干式磨碎 评论地址：https://www.jiaokey.com/book/detail/11368182.html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