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书名：怎样找铀矿</w:t>
      </w:r>
    </w:p>
    <w:p>
      <w:r>
        <w:t>作者：（美）普罗克托（P.D.Proctor）等著；文裔译</w:t>
      </w:r>
    </w:p>
    <w:p>
      <w:r>
        <w:t>出版社：北京：地质出版社</w:t>
      </w:r>
    </w:p>
    <w:p>
      <w:r>
        <w:t>出版日期：1958.11</w:t>
      </w:r>
    </w:p>
    <w:p>
      <w:r>
        <w:t>总页数：70</w:t>
      </w:r>
    </w:p>
    <w:p>
      <w:r>
        <w:t>更多请访问教客网: www.jiaokey.com</w:t>
      </w:r>
    </w:p>
    <w:p>
      <w:r>
        <w:t>怎样找铀矿 评论地址：https://www.jiaokey.com/book/detail/11368179.html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