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书名：中央人民政府地质部推荐高等学校教材试用本  岩石学简明教程</w:t>
      </w:r>
    </w:p>
    <w:p>
      <w:r>
        <w:t>作者：卢奇茨基著</w:t>
      </w:r>
    </w:p>
    <w:p>
      <w:r>
        <w:t>出版社：北京：地质出版社</w:t>
      </w:r>
    </w:p>
    <w:p>
      <w:r>
        <w:t>出版日期：1954.08</w:t>
      </w:r>
    </w:p>
    <w:p>
      <w:r>
        <w:t>总页数：383</w:t>
      </w:r>
    </w:p>
    <w:p>
      <w:r>
        <w:t>更多请访问教客网: www.jiaokey.com</w:t>
      </w:r>
    </w:p>
    <w:p>
      <w:r>
        <w:t>中央人民政府地质部推荐高等学校教材试用本  岩石学简明教程 评论地址：https://www.jiaokey.com/book/detail/11368134.html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