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书名：矿山机械习题  上  矿井通风、排水和压风设备</w:t>
      </w:r>
    </w:p>
    <w:p>
      <w:r>
        <w:t>作者：（苏联）尔·恩·赫德瑞柯夫著；徐起译；韩大中校订</w:t>
      </w:r>
    </w:p>
    <w:p>
      <w:r>
        <w:t>出版社：北京：燃料工业出版社</w:t>
      </w:r>
    </w:p>
    <w:p>
      <w:r>
        <w:t>出版日期：1955.04</w:t>
      </w:r>
    </w:p>
    <w:p>
      <w:r>
        <w:t>总页数：230</w:t>
      </w:r>
    </w:p>
    <w:p>
      <w:r>
        <w:t>更多请访问教客网: www.jiaokey.com</w:t>
      </w:r>
    </w:p>
    <w:p>
      <w:r>
        <w:t>矿山机械习题  上  矿井通风、排水和压风设备 评论地址：https://www.jiaokey.com/book/detail/11368127.html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