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进出口矿产品检验集萃</w:t>
      </w:r>
    </w:p>
    <w:p>
      <w:r>
        <w:rPr>
          <w:rFonts w:ascii="宋体" w:hAnsi="宋体" w:eastAsia="宋体"/>
          <w:sz w:val="24"/>
        </w:rPr>
        <w:t>万秉忠编著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57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8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57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进出口矿产品检验集萃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北京:中国标准出版社,2001.10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进出口贸易(学科:矿产学科:产品学科:质量检验)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本书出售、求购地址：https://www.jiaokey.com/book/detail/11368123.html</w:t>
      </w:r>
    </w:p>
    <w:p>
      <w:r>
        <w:t>更多相关图书推荐：https://www.jiaokey.com</w:t>
      </w:r>
    </w:p>
    <w:p>
      <w:r>
        <w:t>万秉忠编著 其他作品：https://www.jiaokey.com/tag/万秉忠编著.html</w:t>
      </w:r>
    </w:p>
    <w:p>
      <w:r>
        <w:t>北京:中国标准出版社,2001.10 出版图书：https://www.jiaokey.com/tag/北京:中国标准出版社,2001.10.html</w:t>
      </w:r>
    </w:p>
    <w:p>
      <w:r>
        <w:t>关键词搜索：https://www.jiaokey.com/tag/进出口贸易(学科:矿产学科:产品学科:质量检验).html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