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中等工业学校教学用书  普通地球物理探勘  下</w:t>
      </w:r>
    </w:p>
    <w:p>
      <w:r>
        <w:rPr>
          <w:rFonts w:ascii="宋体" w:hAnsi="宋体" w:eastAsia="宋体"/>
          <w:sz w:val="24"/>
        </w:rPr>
        <w:t>（苏联）勒·夫·苏洛金，布·依·马克辛莫夫，叶·恩·卡连诺夫，勒·阿·列宾金，阿·恩·费道连柯，斯·格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中等工业学校教学用书  普通地球物理探勘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（苏联）勒·夫·苏洛金，布·依·马克辛莫夫，叶·恩·卡连诺夫，勒·阿·列宾金，阿·恩·费道连柯，斯·格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本书出售、求购地址：https://www.jiaokey.com/book/detail/11368073.html</w:t>
      </w:r>
    </w:p>
    <w:p>
      <w:r>
        <w:t>更多相关图书推荐：https://www.jiaokey.com</w:t>
      </w:r>
    </w:p>
    <w:p>
      <w:r>
        <w:t>（苏联）勒·夫·苏洛金，布·依·马克辛莫夫，叶·恩·卡连诺夫，勒·阿·列宾金，阿·恩·费道连柯，斯·格 其他作品：https://www.jiaokey.com/tag/（苏联）勒·夫·苏洛金，布·依·马克辛莫夫，叶·恩·卡连诺夫，勒·阿·列宾金，阿·恩·费道连柯，斯·格.html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关键词搜索：https://www.jiaokey.com/tag/中等工业学校教学用书  普通地球物理探勘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