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重砂矿物分析方法经验汇编  第4篇  综合资料</w:t>
      </w:r>
    </w:p>
    <w:p>
      <w:r>
        <w:rPr>
          <w:rFonts w:ascii="宋体" w:hAnsi="宋体" w:eastAsia="宋体"/>
          <w:sz w:val="24"/>
        </w:rPr>
        <w:t>刘甲局，袁瑞华，陈春明，吴继才整编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重砂矿物分析方法经验汇编  第4篇  综合资料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刘甲局，袁瑞华，陈春明，吴继才整编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广东省冶金工业厅试验研究所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本书出售、求购地址：https://www.jiaokey.com/book/detail/11368047.html</w:t>
      </w:r>
    </w:p>
    <w:p>
      <w:r>
        <w:t>更多相关图书推荐：https://www.jiaokey.com</w:t>
      </w:r>
    </w:p>
    <w:p>
      <w:r>
        <w:t>刘甲局，袁瑞华，陈春明，吴继才整编 其他作品：https://www.jiaokey.com/tag/刘甲局，袁瑞华，陈春明，吴继才整编.html</w:t>
      </w:r>
    </w:p>
    <w:p>
      <w:r>
        <w:t>广东省冶金工业厅试验研究所 出版图书：https://www.jiaokey.com/tag/广东省冶金工业厅试验研究所.html</w:t>
      </w:r>
    </w:p>
    <w:p>
      <w:r>
        <w:t>关键词搜索：https://www.jiaokey.com/tag/重砂矿物分析方法经验汇编  第4篇  综合资料.html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