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国家公园游憩设计  2</w:t>
      </w:r>
    </w:p>
    <w:p>
      <w:r>
        <w:rPr>
          <w:rFonts w:ascii="宋体" w:hAnsi="宋体" w:eastAsia="宋体"/>
          <w:sz w:val="24"/>
        </w:rPr>
        <w:t>（美）艾伯特·H·古德著；吴承照，姚雪艳，严诣青译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国家公园游憩设计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（美）艾伯特·H·古德著；吴承照，姚雪艳，严诣青译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本书出售、求购地址：https://www.jiaokey.com/book/detail/11368035.html</w:t>
      </w:r>
    </w:p>
    <w:p>
      <w:r>
        <w:t>更多相关图书推荐：https://www.jiaokey.com</w:t>
      </w:r>
    </w:p>
    <w:p>
      <w:r>
        <w:t>（美）艾伯特·H·古德著；吴承照，姚雪艳，严诣青译 其他作品：https://www.jiaokey.com/tag/（美）艾伯特·H·古德著；吴承照，姚雪艳，严诣青译.html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关键词搜索：https://www.jiaokey.com/tag/国家公园游憩设计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