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艺术与物理学  时空和光的艺术观与物理观</w:t>
      </w:r>
    </w:p>
    <w:p>
      <w:r>
        <w:rPr>
          <w:rFonts w:ascii="宋体" w:hAnsi="宋体" w:eastAsia="宋体"/>
          <w:sz w:val="24"/>
        </w:rPr>
        <w:t>（美）伦纳德·史莱因（Leonard Shlain）著；暴永宁，吴伯泽译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艺术与物理学  时空和光的艺术观与物理观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（美）伦纳德·史莱因（Leonard Shlain）著；暴永宁，吴伯泽译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本书出售、求购地址：https://www.jiaokey.com/book/detail/11367949.html</w:t>
      </w:r>
    </w:p>
    <w:p>
      <w:r>
        <w:t>更多相关图书推荐：https://www.jiaokey.com</w:t>
      </w:r>
    </w:p>
    <w:p>
      <w:r>
        <w:t>（美）伦纳德·史莱因（Leonard Shlain）著；暴永宁，吴伯泽译 其他作品：https://www.jiaokey.com/tag/（美）伦纳德·史莱因（Leonard Shlain）著；暴永宁，吴伯泽译.html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关键词搜索：https://www.jiaokey.com/tag/艺术与物理学  时空和光的艺术观与物理观.html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