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书名：《计算机应用文摘》2004下半年合订本  正文分册</w:t>
      </w:r>
    </w:p>
    <w:p>
      <w:r>
        <w:t>作者：远望图书部编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《计算机应用文摘》2004下半年合订本  正文分册 评论地址：https://www.jiaokey.com/book/detail/11367903.html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