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作者：（清）吴楚材，（清）吴调侯编著；田宇，孙佳宁译注</w:t>
      </w:r>
    </w:p>
    <w:p>
      <w:r>
        <w:t>出版社：长春：吉林人民出版社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古文观止 评论地址：https://www.jiaokey.com/book/detail/11367846.html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