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</w:t>
      </w:r>
    </w:p>
    <w:p>
      <w:r>
        <w:t>作者：（元）吴亮，（元）许名奎原著；刘丽波，张国华译注</w:t>
      </w:r>
    </w:p>
    <w:p>
      <w:r>
        <w:t>出版社：长春：吉林人民出版社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忍经 评论地址：https://www.jiaokey.com/book/detail/11367845.html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