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永不失败的成功定律  积极人生观是你常胜的王牌</w:t>
      </w:r>
    </w:p>
    <w:p>
      <w:r>
        <w:rPr>
          <w:rFonts w:ascii="宋体" w:hAnsi="宋体" w:eastAsia="宋体"/>
          <w:sz w:val="24"/>
        </w:rPr>
        <w:t>（美）克里蒙特·斯通（W.Clement Stone）著） 章煜编译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永不失败的成功定律  积极人生观是你常胜的王牌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（美）克里蒙特·斯通（W.Clement Stone）著） 章煜编译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本书出售、求购地址：https://www.jiaokey.com/book/detail/11367843.html</w:t>
      </w:r>
    </w:p>
    <w:p>
      <w:r>
        <w:t>更多相关图书推荐：https://www.jiaokey.com</w:t>
      </w:r>
    </w:p>
    <w:p>
      <w:r>
        <w:t>（美）克里蒙特·斯通（W.Clement Stone）著） 章煜编译 其他作品：https://www.jiaokey.com/tag/（美）克里蒙特·斯通（W.Clement Stone）著） 章煜编译.html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关键词搜索：https://www.jiaokey.com/tag/永不失败的成功定律  积极人生观是你常胜的王牌.html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