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  彩图珍藏本</w:t>
      </w:r>
    </w:p>
    <w:p>
      <w:r>
        <w:t>作者：俞萍编著；（德）尤·卡罗斯费尔德等绘图</w:t>
      </w:r>
    </w:p>
    <w:p>
      <w:r>
        <w:t>出版社：长春：吉林人民出版社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圣经故事  彩图珍藏本 评论地址：https://www.jiaokey.com/book/detail/11367830.html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