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播下成功的种子  获取成功的十个习惯</w:t>
      </w:r>
    </w:p>
    <w:p>
      <w:r>
        <w:rPr>
          <w:rFonts w:ascii="宋体" w:hAnsi="宋体" w:eastAsia="宋体"/>
          <w:sz w:val="24"/>
        </w:rPr>
        <w:t>（美）丹尼斯·威特利（Denis Waitley）著 陈阳编译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播下成功的种子  获取成功的十个习惯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（美）丹尼斯·威特利（Denis Waitley）著 陈阳编译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本书出售、求购地址：https://www.jiaokey.com/book/detail/11367829.html</w:t>
      </w:r>
    </w:p>
    <w:p>
      <w:r>
        <w:t>更多相关图书推荐：https://www.jiaokey.com</w:t>
      </w:r>
    </w:p>
    <w:p>
      <w:r>
        <w:t>（美）丹尼斯·威特利（Denis Waitley）著 陈阳编译 其他作品：https://www.jiaokey.com/tag/（美）丹尼斯·威特利（Denis Waitley）著 陈阳编译.html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关键词搜索：https://www.jiaokey.com/tag/播下成功的种子  获取成功的十个习惯.html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