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当代学术通观  社会科学和人文科学研究的主要趋势  社会科学卷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当代学术通观  社会科学和人文科学研究的主要趋势  社会科学卷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本书出售、求购地址：https://www.jiaokey.com/book/detail/11367825.html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关键词搜索：https://www.jiaokey.com/tag/当代学术通观  社会科学和人文科学研究的主要趋势  社会科学卷.html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