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理财路上的前车之鉴  当心股票、基金、债券投资的陷阱</w:t>
      </w:r>
    </w:p>
    <w:p>
      <w:r>
        <w:rPr>
          <w:rFonts w:ascii="宋体" w:hAnsi="宋体" w:eastAsia="宋体"/>
          <w:sz w:val="24"/>
        </w:rPr>
        <w:t>（美）约翰·诺夫辛格（John R.Nofsinger）著；马苏芹，达兵译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理财路上的前车之鉴  当心股票、基金、债券投资的陷阱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（美）约翰·诺夫辛格（John R.Nofsinger）著；马苏芹，达兵译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本书出售、求购地址：https://www.jiaokey.com/book/detail/11367769.html</w:t>
      </w:r>
    </w:p>
    <w:p>
      <w:r>
        <w:t>更多相关图书推荐：https://www.jiaokey.com</w:t>
      </w:r>
    </w:p>
    <w:p>
      <w:r>
        <w:t>（美）约翰·诺夫辛格（John R.Nofsinger）著；马苏芹，达兵译 其他作品：https://www.jiaokey.com/tag/（美）约翰·诺夫辛格（John R.Nofsinger）著；马苏芹，达兵译.html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关键词搜索：https://www.jiaokey.com/tag/理财路上的前车之鉴  当心股票、基金、债券投资的陷阱.html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