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当代学术通观  人文科学卷：社会科学和人文科学研究的主要趋势  下</w:t>
      </w:r>
    </w:p>
    <w:p>
      <w:r>
        <w:rPr>
          <w:rFonts w:ascii="宋体" w:hAnsi="宋体" w:eastAsia="宋体"/>
          <w:sz w:val="24"/>
        </w:rPr>
        <w:t>联合国教科文组织编；周昌忠等译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当代学术通观  人文科学卷：社会科学和人文科学研究的主要趋势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联合国教科文组织编；周昌忠等译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本书出售、求购地址：https://www.jiaokey.com/book/detail/11367700.html</w:t>
      </w:r>
    </w:p>
    <w:p>
      <w:r>
        <w:t>更多相关图书推荐：https://www.jiaokey.com</w:t>
      </w:r>
    </w:p>
    <w:p>
      <w:r>
        <w:t>联合国教科文组织编；周昌忠等译 其他作品：https://www.jiaokey.com/tag/联合国教科文组织编；周昌忠等译.html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关键词搜索：https://www.jiaokey.com/tag/当代学术通观  人文科学卷：社会科学和人文科学研究的主要趋势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