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书名：中国古代哲学卷  孟子</w:t>
      </w:r>
    </w:p>
    <w:p>
      <w:r>
        <w:t>作者：孙聚友注释</w:t>
      </w:r>
    </w:p>
    <w:p>
      <w:r>
        <w:t>出版社：济南：山东大学出版社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中国古代哲学卷  孟子 评论地址：https://www.jiaokey.com/book/detail/11367691.html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