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孔子及其“仁”的思想</w:t>
      </w:r>
    </w:p>
    <w:p>
      <w:r>
        <w:rPr>
          <w:rFonts w:ascii="宋体" w:hAnsi="宋体" w:eastAsia="宋体"/>
          <w:sz w:val="24"/>
        </w:rPr>
        <w:t>赵德梅，柴清科摘编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7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孔子及其“仁”的思想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赵德梅，柴清科摘编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孔子(学科: 思想评论 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本书出售、求购地址：https://www.jiaokey.com/book/detail/11367681.html</w:t>
      </w:r>
    </w:p>
    <w:p>
      <w:r>
        <w:t>更多相关图书推荐：https://www.jiaokey.com</w:t>
      </w:r>
    </w:p>
    <w:p>
      <w:r>
        <w:t>赵德梅，柴清科摘编 其他作品：https://www.jiaokey.com/tag/赵德梅，柴清科摘编.html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关键词搜索：https://www.jiaokey.com/tag/孔子(学科: 思想评论 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