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爱我的人和我爱的人  经典流行歌钢琴改编曲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爱我的人和我爱的人  经典流行歌钢琴改编曲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本书出售、求购地址：https://www.jiaokey.com/book/detail/11367640.html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关键词搜索：https://www.jiaokey.com/tag/爱我的人和我爱的人  经典流行歌钢琴改编曲.html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