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益寿高手：老年人如何活得更潇洒</w:t>
      </w:r>
    </w:p>
    <w:p>
      <w:r>
        <w:rPr>
          <w:rFonts w:ascii="宋体" w:hAnsi="宋体" w:eastAsia="宋体"/>
          <w:sz w:val="24"/>
        </w:rPr>
        <w:t>（日）日野原重明著；骆为龙，陈耐轩译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益寿高手：老年人如何活得更潇洒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（日）日野原重明著；骆为龙，陈耐轩译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本书出售、求购地址：https://www.jiaokey.com/book/detail/11367541.html</w:t>
      </w:r>
    </w:p>
    <w:p>
      <w:r>
        <w:t>更多相关图书推荐：https://www.jiaokey.com</w:t>
      </w:r>
    </w:p>
    <w:p>
      <w:r>
        <w:t>（日）日野原重明著；骆为龙，陈耐轩译 其他作品：https://www.jiaokey.com/tag/（日）日野原重明著；骆为龙，陈耐轩译.html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关键词搜索：https://www.jiaokey.com/tag/益寿高手：老年人如何活得更潇洒.html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