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动漫梦想  经典动画片歌曲钢琴改编曲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动漫梦想  经典动画片歌曲钢琴改编曲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本书出售、求购地址：https://www.jiaokey.com/book/detail/11367507.html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关键词搜索：https://www.jiaokey.com/tag/动漫梦想  经典动画片歌曲钢琴改编曲.html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