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十二星座之另一半的模样</w:t>
      </w:r>
    </w:p>
    <w:p>
      <w:r>
        <w:rPr>
          <w:rFonts w:ascii="宋体" w:hAnsi="宋体" w:eastAsia="宋体"/>
          <w:sz w:val="24"/>
        </w:rPr>
        <w:t>蒋振东主编；淡蓝蓝蓝著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十二星座之另一半的模样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蒋振东主编；淡蓝蓝蓝著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本书出售、求购地址：https://www.jiaokey.com/book/detail/11367466.html</w:t>
      </w:r>
    </w:p>
    <w:p>
      <w:r>
        <w:t>更多相关图书推荐：https://www.jiaokey.com</w:t>
      </w:r>
    </w:p>
    <w:p>
      <w:r>
        <w:t>蒋振东主编；淡蓝蓝蓝著 其他作品：https://www.jiaokey.com/tag/蒋振东主编；淡蓝蓝蓝著.html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关键词搜索：https://www.jiaokey.com/tag/十二星座之另一半的模样.html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