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书名：文明的开端  奇迹与人</w:t>
      </w:r>
    </w:p>
    <w:p>
      <w:r>
        <w:t>作者：（美）亨德里克·威廉·房龙（Hendrik Willem VanLoon）著；刁一恒译；（美）亨德里克·威廉·房龙（Hendrik Willem VanLoon）著；李丽娜，王晓红译</w:t>
      </w:r>
    </w:p>
    <w:p>
      <w:r>
        <w:t>出版社：北京：北京出版社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文明的开端  奇迹与人 评论地址：https://www.jiaokey.com/book/detail/11367440.html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