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书名：扼住命运之喉的贝多芬</w:t>
      </w:r>
    </w:p>
    <w:p>
      <w:r>
        <w:t>作者：张冬青著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扼住命运之喉的贝多芬 评论地址：https://www.jiaokey.com/book/detail/11367421.html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