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绑架太阳：撩开太阳系的神秘面纱</w:t>
      </w:r>
    </w:p>
    <w:p>
      <w:r>
        <w:rPr>
          <w:rFonts w:ascii="宋体" w:hAnsi="宋体" w:eastAsia="宋体"/>
          <w:sz w:val="24"/>
        </w:rPr>
        <w:t>雅克·林德克等文；吉约姆·卡纳等图；郭庆岚译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绑架太阳：撩开太阳系的神秘面纱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雅克·林德克等文；吉约姆·卡纳等图；郭庆岚译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本书出售、求购地址：https://www.jiaokey.com/book/detail/11367365.html</w:t>
      </w:r>
    </w:p>
    <w:p>
      <w:r>
        <w:t>更多相关图书推荐：https://www.jiaokey.com</w:t>
      </w:r>
    </w:p>
    <w:p>
      <w:r>
        <w:t>雅克·林德克等文；吉约姆·卡纳等图；郭庆岚译 其他作品：https://www.jiaokey.com/tag/雅克·林德克等文；吉约姆·卡纳等图；郭庆岚译.html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关键词搜索：https://www.jiaokey.com/tag/绑架太阳：撩开太阳系的神秘面纱.html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