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你喜欢林肯公园吗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你喜欢林肯公园吗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本书出售、求购地址：https://www.jiaokey.com/book/detail/11367340.html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关键词搜索：https://www.jiaokey.com/tag/你喜欢林肯公园吗.html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